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书名：中国地方志集成  重庆府县志辑  18  道光涪州志  1  同治重修涪州志  民国涪陵县续修涪州志</w:t>
      </w:r>
    </w:p>
    <w:p>
      <w:r>
        <w:t>作者：中国地方志集成编委会编</w:t>
      </w:r>
    </w:p>
    <w:p>
      <w:r>
        <w:t>出版社：成都:巴蜀书社,2017.05</w:t>
      </w:r>
    </w:p>
    <w:p>
      <w:r>
        <w:t>出版日期：</w:t>
      </w:r>
    </w:p>
    <w:p>
      <w:r>
        <w:t>总页数：679</w:t>
      </w:r>
    </w:p>
    <w:p>
      <w:r>
        <w:t>更多请访问教客网: www.jiaokey.com</w:t>
      </w:r>
    </w:p>
    <w:p>
      <w:r>
        <w:t>中国地方志集成  重庆府县志辑  18  道光涪州志  1  同治重修涪州志  民国涪陵县续修涪州志 评论地址：https://www.jiaokey.com/book/detail/14517448.html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