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重庆府县志辑  12  民国新修合川县志  3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中国地方志集成  重庆府县志辑  12  民国新修合川县志  3 评论地址：https://www.jiaokey.com/book/detail/14517433.html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