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四川府县志辑  新编  60  民国渠县志  民国南江县志  民国巴中县志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总页数：666</w:t>
      </w:r>
    </w:p>
    <w:p>
      <w:r>
        <w:t>更多请访问教客网: www.jiaokey.com</w:t>
      </w:r>
    </w:p>
    <w:p>
      <w:r>
        <w:t>中国地方志集成  四川府县志辑  新编  60  民国渠县志  民国南江县志  民国巴中县志 评论地址：https://www.jiaokey.com/book/detail/14517369.html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