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书名：茶香美文  中国名茶之乡  贵州湄潭旅游指南</w:t>
      </w:r>
    </w:p>
    <w:p>
      <w:r>
        <w:t>作者：李芝慧主编</w:t>
      </w:r>
    </w:p>
    <w:p>
      <w:r>
        <w:t>出版社：贵阳：贵州人民出版社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茶香美文  中国名茶之乡  贵州湄潭旅游指南 评论地址：https://www.jiaokey.com/book/detail/14517360.html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