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书名：仁孝蜂岩</w:t>
      </w:r>
    </w:p>
    <w:p>
      <w:r>
        <w:t>作者：李丽娜主编</w:t>
      </w:r>
    </w:p>
    <w:p>
      <w:r>
        <w:t>出版社：中共凤风蜂岩委员会,2015.09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仁孝蜂岩 评论地址：https://www.jiaokey.com/book/detail/14517332.html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