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道真自治县国民经济和社会发展第十三个五年规划纲要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道真自治县国民经济和社会发展第十三个五年规划纲要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本书出售、求购地址：https://www.jiaokey.com/book/detail/14517331.html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关键词搜索：https://www.jiaokey.com/tag/道真自治县国民经济和社会发展第十三个五年规划纲要.html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