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书名：遵义县三渡镇志</w:t>
      </w:r>
    </w:p>
    <w:p>
      <w:r>
        <w:t>作者：李正烈主编</w:t>
      </w:r>
    </w:p>
    <w:p>
      <w:r>
        <w:t>出版社：2015.06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遵义县三渡镇志 评论地址：https://www.jiaokey.com/book/detail/14517317.html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