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大沙河我的美丽家园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大沙河我的美丽家园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本书出售、求购地址：https://www.jiaokey.com/book/detail/14517302.html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关键词搜索：https://www.jiaokey.com/tag/大沙河我的美丽家园.html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