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书名：贵州省习水县坭坝乡八字桥村志</w:t>
      </w:r>
    </w:p>
    <w:p>
      <w:r>
        <w:t>作者：邓显江主编</w:t>
      </w:r>
    </w:p>
    <w:p>
      <w:r>
        <w:t>出版社：2014.02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贵州省习水县坭坝乡八字桥村志 评论地址：https://www.jiaokey.com/book/detail/14517258.html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