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书名：绥阳县文艺人物</w:t>
      </w:r>
    </w:p>
    <w:p>
      <w:r>
        <w:t>作者：汪登发主编</w:t>
      </w:r>
    </w:p>
    <w:p>
      <w:r>
        <w:t>出版社：2017.01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绥阳县文艺人物 评论地址：https://www.jiaokey.com/book/detail/14517243.html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