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书名：淡墨留影</w:t>
      </w:r>
    </w:p>
    <w:p>
      <w:r>
        <w:t>作者：陈天伟著</w:t>
      </w:r>
    </w:p>
    <w:p>
      <w:r>
        <w:t>出版社：2013.04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淡墨留影 评论地址：https://www.jiaokey.com/book/detail/14517242.html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