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十八帮</w:t>
      </w:r>
    </w:p>
    <w:p>
      <w:r>
        <w:rPr>
          <w:rFonts w:ascii="宋体" w:hAnsi="宋体" w:eastAsia="宋体"/>
          <w:sz w:val="24"/>
        </w:rPr>
        <w:t>习水土城红色文化旅游创新区管理委员会编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习水土城红色文化旅游创新区管理委员会编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本书出售、求购地址：https://www.jiaokey.com/book/detail/14517126.html</w:t>
      </w:r>
    </w:p>
    <w:p>
      <w:r>
        <w:t>更多相关图书推荐：https://www.jiaokey.com</w:t>
      </w:r>
    </w:p>
    <w:p>
      <w:r>
        <w:t>习水土城红色文化旅游创新区管理委员会编 其他作品：https://www.jiaokey.com/tag/习水土城红色文化旅游创新区管理委员会编.html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关键词搜索：https://www.jiaokey.com/tag/十八帮.html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