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土城传说</w:t>
      </w:r>
    </w:p>
    <w:p>
      <w:r>
        <w:rPr>
          <w:rFonts w:ascii="宋体" w:hAnsi="宋体" w:eastAsia="宋体"/>
          <w:sz w:val="24"/>
        </w:rPr>
        <w:t>习水土城红色文化旅游创新区管理委员会编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习水土城红色文化旅游创新区管理委员会编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本书出售、求购地址：https://www.jiaokey.com/book/detail/14517118.html</w:t>
      </w:r>
    </w:p>
    <w:p>
      <w:r>
        <w:t>更多相关图书推荐：https://www.jiaokey.com</w:t>
      </w:r>
    </w:p>
    <w:p>
      <w:r>
        <w:t>习水土城红色文化旅游创新区管理委员会编 其他作品：https://www.jiaokey.com/tag/习水土城红色文化旅游创新区管理委员会编.html</w:t>
      </w:r>
    </w:p>
    <w:p>
      <w:r>
        <w:t>关键词搜索：https://www.jiaokey.com/tag/土城传说.html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