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遵义诗词曲联辞赋选  1978-2018  绝句卷</w:t>
      </w:r>
    </w:p>
    <w:p>
      <w:r>
        <w:rPr>
          <w:rFonts w:ascii="宋体" w:hAnsi="宋体" w:eastAsia="宋体"/>
          <w:sz w:val="24"/>
        </w:rPr>
        <w:t>遵义市诗词楹联学会编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793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171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793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遵义诗词曲联辞赋选  1978-2018  绝句卷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遵义市诗词楹联学会编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北京:团结出版社,2018.09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诗词-作品集-中国-当代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本书出售、求购地址：https://www.jiaokey.com/book/detail/14517113.html</w:t>
      </w:r>
    </w:p>
    <w:p>
      <w:r>
        <w:t>更多相关图书推荐：https://www.jiaokey.com</w:t>
      </w:r>
    </w:p>
    <w:p>
      <w:r>
        <w:t>遵义市诗词楹联学会编 其他作品：https://www.jiaokey.com/tag/遵义市诗词楹联学会编.html</w:t>
      </w:r>
    </w:p>
    <w:p>
      <w:r>
        <w:t>北京:团结出版社,2018.09 出版图书：https://www.jiaokey.com/tag/北京:团结出版社,2018.09.html</w:t>
      </w:r>
    </w:p>
    <w:p>
      <w:r>
        <w:t>关键词搜索：https://www.jiaokey.com/tag/诗词-作品集-中国-当代.html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