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残阳如血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残阳如血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本书出售、求购地址：https://www.jiaokey.com/book/detail/14517109.html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关键词搜索：https://www.jiaokey.com/tag/遵义文丛  残阳如血.html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