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书名：神秘仡佬  和合道真</w:t>
      </w:r>
    </w:p>
    <w:p>
      <w:r>
        <w:t>作者：刘东明，赵景新主编</w:t>
      </w:r>
    </w:p>
    <w:p>
      <w:r>
        <w:t>出版社：汕头:汕头大学出版社,2015.12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神秘仡佬  和合道真 评论地址：https://www.jiaokey.com/book/detail/14517099.html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