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智能网联汽车系列  智能网联汽车信息物理系统  自适应网络连接和安全防护</w:t>
      </w:r>
    </w:p>
    <w:p>
      <w:r>
        <w:rPr>
          <w:rFonts w:ascii="宋体" w:hAnsi="宋体" w:eastAsia="宋体"/>
          <w:sz w:val="24"/>
        </w:rPr>
        <w:t>（美）丹达·B.拉瓦特，（美）钱德拉·巴吉拉查娅著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智能网联汽车系列  智能网联汽车信息物理系统  自适应网络连接和安全防护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（美）丹达·B.拉瓦特，（美）钱德拉·巴吉拉查娅著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本书出售、求购地址：https://www.jiaokey.com/book/detail/14517000.html</w:t>
      </w:r>
    </w:p>
    <w:p>
      <w:r>
        <w:t>更多相关图书推荐：https://www.jiaokey.com</w:t>
      </w:r>
    </w:p>
    <w:p>
      <w:r>
        <w:t>（美）丹达·B.拉瓦特，（美）钱德拉·巴吉拉查娅著 其他作品：https://www.jiaokey.com/tag/（美）丹达·B.拉瓦特，（美）钱德拉·巴吉拉查娅著.html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关键词搜索：https://www.jiaokey.com/tag/智能网联汽车系列  智能网联汽车信息物理系统  自适应网络连接和安全防护.html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