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OCA Java SE 8 程序员认证考试指南  Exam 1Z0-808</w:t>
      </w:r>
    </w:p>
    <w:p>
      <w:r>
        <w:rPr>
          <w:rFonts w:ascii="宋体" w:hAnsi="宋体" w:eastAsia="宋体"/>
          <w:sz w:val="24"/>
        </w:rPr>
        <w:t>（美）Kathy Sierra Bert Bates著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OCA Java SE 8 程序员认证考试指南  Exam 1Z0-808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（美）Kathy Sierra Bert Bates著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本书出售、求购地址：https://www.jiaokey.com/book/detail/14516977.html</w:t>
      </w:r>
    </w:p>
    <w:p>
      <w:r>
        <w:t>更多相关图书推荐：https://www.jiaokey.com</w:t>
      </w:r>
    </w:p>
    <w:p>
      <w:r>
        <w:t>（美）Kathy Sierra Bert Bates著 其他作品：https://www.jiaokey.com/tag/（美）Kathy Sierra Bert Bates著.html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关键词搜索：https://www.jiaokey.com/tag/OCA Java SE 8 程序员认证考试指南  Exam 1Z0-808.html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