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HTML5+CSS3+JavaScript从入门到精通  微课精编版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HTML5+CSS3+JavaScript从入门到精通  微课精编版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本书出售、求购地址：https://www.jiaokey.com/book/detail/14516976.html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关键词搜索：https://www.jiaokey.com/tag/HTML5+CSS3+JavaScript从入门到精通  微课精编版.html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