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高效办公不求人  169招轻松玩转Word/Excel/PPT 2016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高效办公不求人  169招轻松玩转Word/Excel/PPT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本书出售、求购地址：https://www.jiaokey.com/book/detail/14516949.html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关键词搜索：https://www.jiaokey.com/tag/高效办公不求人  169招轻松玩转Word/Excel/PPT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