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学车考证通关宝典  新驾考全套资料速查手册  2018版全彩印刷</w:t>
      </w:r>
    </w:p>
    <w:p>
      <w:r>
        <w:rPr>
          <w:rFonts w:ascii="宋体" w:hAnsi="宋体" w:eastAsia="宋体"/>
          <w:sz w:val="24"/>
        </w:rPr>
        <w:t>姚时俊编著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学车考证通关宝典  新驾考全套资料速查手册  2018版全彩印刷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本书出售、求购地址：https://www.jiaokey.com/book/detail/14516941.html</w:t>
      </w:r>
    </w:p>
    <w:p>
      <w:r>
        <w:t>更多相关图书推荐：https://www.jiaokey.com</w:t>
      </w:r>
    </w:p>
    <w:p>
      <w:r>
        <w:t>姚时俊编著 其他作品：https://www.jiaokey.com/tag/姚时俊编著.html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关键词搜索：https://www.jiaokey.com/tag/学车考证通关宝典  新驾考全套资料速查手册  2018版全彩印刷.html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