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华南常见园林植物图鉴  第2版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华南常见园林植物图鉴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本书出售、求购地址：https://www.jiaokey.com/book/detail/14516937.html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关键词搜索：https://www.jiaokey.com/tag/华南常见园林植物图鉴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