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汽车维修钣金喷漆入门与技巧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汽车维修钣金喷漆入门与技巧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本书出售、求购地址：https://www.jiaokey.com/book/detail/14516934.html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关键词搜索：https://www.jiaokey.com/tag/汽车维修钣金喷漆入门与技巧.html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