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书名：320种中药及其微量元素  广泛收集中药微量元素的科研、临床资料  系统分析中药疗效与所含微量元素的关系</w:t>
      </w:r>
    </w:p>
    <w:p>
      <w:r>
        <w:t>作者：王光宇，王义新主编</w:t>
      </w:r>
    </w:p>
    <w:p>
      <w:r>
        <w:t>出版社：北京:中国科学技术出版社,2018.06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320种中药及其微量元素  广泛收集中药微量元素的科研、临床资料  系统分析中药疗效与所含微量元素的关系 评论地址：https://www.jiaokey.com/book/detail/14516913.html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