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书名：景与心会  4  日式庭院设计</w:t>
      </w:r>
    </w:p>
    <w:p>
      <w:r>
        <w:t>作者：潘富鸾，蒋森丽编</w:t>
      </w:r>
    </w:p>
    <w:p>
      <w:r>
        <w:t>出版社：武汉:华中科技大学出版社,2018.05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景与心会  4  日式庭院设计 评论地址：https://www.jiaokey.com/book/detail/14516906.html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