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设计改造家  小户型住宅设计改造</w:t>
      </w:r>
    </w:p>
    <w:p>
      <w:r>
        <w:rPr>
          <w:rFonts w:ascii="宋体" w:hAnsi="宋体" w:eastAsia="宋体"/>
          <w:sz w:val="24"/>
        </w:rPr>
        <w:t>（日）X-Knowledge著，牛冰心，陈兵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设计改造家  小户型住宅设计改造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（日）X-Knowledge著，牛冰心，陈兵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本书出售、求购地址：https://www.jiaokey.com/book/detail/14516899.html</w:t>
      </w:r>
    </w:p>
    <w:p>
      <w:r>
        <w:t>更多相关图书推荐：https://www.jiaokey.com</w:t>
      </w:r>
    </w:p>
    <w:p>
      <w:r>
        <w:t>（日）X-Knowledge著，牛冰心，陈兵 其他作品：https://www.jiaokey.com/tag/（日）X-Knowledge著，牛冰心，陈兵.html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关键词搜索：https://www.jiaokey.com/tag/设计改造家  小户型住宅设计改造.html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