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杨国荣作品系列  科学的形上之维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杨国荣作品系列  科学的形上之维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本书出售、求购地址：https://www.jiaokey.com/book/detail/14516889.html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关键词搜索：https://www.jiaokey.com/tag/杨国荣作品系列  科学的形上之维.html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