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室内导航  精装版</w:t>
      </w:r>
    </w:p>
    <w:p>
      <w:r>
        <w:rPr>
          <w:rFonts w:ascii="宋体" w:hAnsi="宋体" w:eastAsia="宋体"/>
          <w:sz w:val="24"/>
        </w:rPr>
        <w:t>（美）海森A.卡瑞密（HassanA.Karimi）著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室内导航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（美）海森A.卡瑞密（HassanA.Karimi）著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本书出售、求购地址：https://www.jiaokey.com/book/detail/14516843.html</w:t>
      </w:r>
    </w:p>
    <w:p>
      <w:r>
        <w:t>更多相关图书推荐：https://www.jiaokey.com</w:t>
      </w:r>
    </w:p>
    <w:p>
      <w:r>
        <w:t>（美）海森A.卡瑞密（HassanA.Karimi）著 其他作品：https://www.jiaokey.com/tag/（美）海森A.卡瑞密（HassanA.Karimi）著.html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关键词搜索：https://www.jiaokey.com/tag/室内导航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