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书名：古董收藏价格书系  清代粉彩瓷价值评估  2006年-2007年市场估价</w:t>
      </w:r>
    </w:p>
    <w:p>
      <w:r>
        <w:t>作者：紫都，杨超主编；麦培德估价师</w:t>
      </w:r>
    </w:p>
    <w:p>
      <w:r>
        <w:t>出版社：呼和浩特:远方出版社,2006.03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古董收藏价格书系  清代粉彩瓷价值评估  2006年-2007年市场估价 评论地址：https://www.jiaokey.com/book/detail/14516810.html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