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无上清凉  弘一大师墨宝舍利</w:t>
      </w:r>
    </w:p>
    <w:p>
      <w:r>
        <w:rPr>
          <w:rFonts w:ascii="宋体" w:hAnsi="宋体" w:eastAsia="宋体"/>
          <w:sz w:val="24"/>
        </w:rPr>
        <w:t>上海龙华古寺，上海圆明讲堂编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无上清凉  弘一大师墨宝舍利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上海龙华古寺，上海圆明讲堂编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本书出售、求购地址：https://www.jiaokey.com/book/detail/14516806.html</w:t>
      </w:r>
    </w:p>
    <w:p>
      <w:r>
        <w:t>更多相关图书推荐：https://www.jiaokey.com</w:t>
      </w:r>
    </w:p>
    <w:p>
      <w:r>
        <w:t>上海龙华古寺，上海圆明讲堂编 其他作品：https://www.jiaokey.com/tag/上海龙华古寺，上海圆明讲堂编.html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关键词搜索：https://www.jiaokey.com/tag/无上清凉  弘一大师墨宝舍利.html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