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书名：中国民间私家藏品书系  奥缶斋  套装  下  邺华甄赏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出版日期：2012.01</w:t>
      </w:r>
    </w:p>
    <w:p>
      <w:r>
        <w:t>总页数：344</w:t>
      </w:r>
    </w:p>
    <w:p>
      <w:r>
        <w:t>更多请访问教客网: www.jiaokey.com</w:t>
      </w:r>
    </w:p>
    <w:p>
      <w:r>
        <w:t>中国民间私家藏品书系  奥缶斋  套装  下  邺华甄赏 评论地址：https://www.jiaokey.com/book/detail/14516801.html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