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瓷上清风  陈凤祥先生藏景德镇明清青花瓷画故事赏读</w:t>
      </w:r>
    </w:p>
    <w:p>
      <w:r>
        <w:rPr>
          <w:rFonts w:ascii="宋体" w:hAnsi="宋体" w:eastAsia="宋体"/>
          <w:sz w:val="24"/>
        </w:rPr>
        <w:t>汤辉著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瓷上清风  陈凤祥先生藏景德镇明清青花瓷画故事赏读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本书出售、求购地址：https://www.jiaokey.com/book/detail/14516800.html</w:t>
      </w:r>
    </w:p>
    <w:p>
      <w:r>
        <w:t>更多相关图书推荐：https://www.jiaokey.com</w:t>
      </w:r>
    </w:p>
    <w:p>
      <w:r>
        <w:t>汤辉著 其他作品：https://www.jiaokey.com/tag/汤辉著.html</w:t>
      </w:r>
    </w:p>
    <w:p>
      <w:r>
        <w:t>南昌:江西美术出版社,2017.12 出版图书：https://www.jiaokey.com/tag/南昌:江西美术出版社,2017.12.html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