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书名：嫁妆瓶</w:t>
      </w:r>
    </w:p>
    <w:p>
      <w:r>
        <w:t>作者：阎吉喆，杨德柱，阎实著</w:t>
      </w:r>
    </w:p>
    <w:p>
      <w:r>
        <w:t>出版社：沈阳：万卷出版公司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嫁妆瓶 评论地址：https://www.jiaokey.com/book/detail/14516785.html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