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书名：观古  荣禧古美术馆藏瓷</w:t>
      </w:r>
    </w:p>
    <w:p>
      <w:r>
        <w:t>作者：李伯延主编</w:t>
      </w:r>
    </w:p>
    <w:p>
      <w:r>
        <w:t>出版社：北京:紫禁城出版社,2016.01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观古  荣禧古美术馆藏瓷 评论地址：https://www.jiaokey.com/book/detail/14516763.html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