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书名：2016中国瓷砖粘结剂行业发展报告</w:t>
      </w:r>
    </w:p>
    <w:p>
      <w:r>
        <w:t>作者：中国陶瓷工业协会瓷砖粘贴技术专业委员会组织编写；杜同和主编；李文庆执行主编；王晓峰副主编</w:t>
      </w:r>
    </w:p>
    <w:p>
      <w:r>
        <w:t>出版社：北京:中国建材工业出版社,2016.12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2016中国瓷砖粘结剂行业发展报告 评论地址：https://www.jiaokey.com/book/detail/14516755.html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