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舰船产品可靠性  工程基础与管理</w:t>
      </w:r>
    </w:p>
    <w:p>
      <w:r>
        <w:rPr>
          <w:rFonts w:ascii="宋体" w:hAnsi="宋体" w:eastAsia="宋体"/>
          <w:sz w:val="24"/>
        </w:rPr>
        <w:t>解洪成，陈晓岚，徐和杰，唐馨如编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舰船产品可靠性  工程基础与管理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解洪成，陈晓岚，徐和杰，唐馨如编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本书出售、求购地址：https://www.jiaokey.com/book/detail/14516741.html</w:t>
      </w:r>
    </w:p>
    <w:p>
      <w:r>
        <w:t>更多相关图书推荐：https://www.jiaokey.com</w:t>
      </w:r>
    </w:p>
    <w:p>
      <w:r>
        <w:t>解洪成，陈晓岚，徐和杰，唐馨如编 其他作品：https://www.jiaokey.com/tag/解洪成，陈晓岚，徐和杰，唐馨如编.html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关键词搜索：https://www.jiaokey.com/tag/舰船产品可靠性  工程基础与管理.html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