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RAYTHEON船用导航雷达1250/60和1650/60集成电路手册  供船用雷达设备用</w:t>
      </w:r>
    </w:p>
    <w:p>
      <w:r>
        <w:rPr>
          <w:rFonts w:ascii="宋体" w:hAnsi="宋体" w:eastAsia="宋体"/>
          <w:sz w:val="24"/>
        </w:rPr>
        <w:t>大连海运学院航海系无线电导航教研组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RAYTHEON船用导航雷达1250/60和1650/60集成电路手册  供船用雷达设备用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大连海运学院航海系无线电导航教研组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大连海运学院航海系无线电导航教研组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本书出售、求购地址：https://www.jiaokey.com/book/detail/14516731.html</w:t>
      </w:r>
    </w:p>
    <w:p>
      <w:r>
        <w:t>更多相关图书推荐：https://www.jiaokey.com</w:t>
      </w:r>
    </w:p>
    <w:p>
      <w:r>
        <w:t>大连海运学院航海系无线电导航教研组 其他作品：https://www.jiaokey.com/tag/大连海运学院航海系无线电导航教研组.html</w:t>
      </w:r>
    </w:p>
    <w:p>
      <w:r>
        <w:t>大连海运学院航海系无线电导航教研组 出版图书：https://www.jiaokey.com/tag/大连海运学院航海系无线电导航教研组.html</w:t>
      </w:r>
    </w:p>
    <w:p>
      <w:r>
        <w:t>关键词搜索：https://www.jiaokey.com/tag/RAYTHEON船用导航雷达1250/60和1650/60集成电路手册  供船用雷达设备用.html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