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全球气候变化与碳排放权交易问题研究</w:t>
      </w:r>
    </w:p>
    <w:p>
      <w:r>
        <w:rPr>
          <w:rFonts w:ascii="宋体" w:hAnsi="宋体" w:eastAsia="宋体"/>
          <w:sz w:val="24"/>
        </w:rPr>
        <w:t>肖红蓉著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全球气候变化与碳排放权交易问题研究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本书出售、求购地址：https://www.jiaokey.com/book/detail/14516688.html</w:t>
      </w:r>
    </w:p>
    <w:p>
      <w:r>
        <w:t>更多相关图书推荐：https://www.jiaokey.com</w:t>
      </w:r>
    </w:p>
    <w:p>
      <w:r>
        <w:t>肖红蓉著 其他作品：https://www.jiaokey.com/tag/肖红蓉著.html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关键词搜索：https://www.jiaokey.com/tag/全球气候变化与碳排放权交易问题研究.html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