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城市生态环境治理方案研究  长江经济带典型城市的绿色转型探索</w:t>
      </w:r>
    </w:p>
    <w:p>
      <w:r>
        <w:rPr>
          <w:rFonts w:ascii="宋体" w:hAnsi="宋体" w:eastAsia="宋体"/>
          <w:sz w:val="24"/>
        </w:rPr>
        <w:t>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城市生态环境治理方案研究  长江经济带典型城市的绿色转型探索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本书出售、求购地址：https://www.jiaokey.com/book/detail/14516677.html</w:t>
      </w:r>
    </w:p>
    <w:p>
      <w:r>
        <w:t>更多相关图书推荐：https://www.jiaokey.com</w:t>
      </w:r>
    </w:p>
    <w:p>
      <w:r>
        <w:t>李芬主编 其他作品：https://www.jiaokey.com/tag/李芬主编.html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关键词搜索：https://www.jiaokey.com/tag/城市生态环境治理方案研究  长江经济带典型城市的绿色转型探索.html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