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书名：痛风这样做止痛降尿酸</w:t>
      </w:r>
    </w:p>
    <w:p>
      <w:r>
        <w:t>作者：杨长春著</w:t>
      </w:r>
    </w:p>
    <w:p>
      <w:r>
        <w:t>出版社：江苏凤凰科学技术出版社,2018.07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痛风这样做止痛降尿酸 评论地址：https://www.jiaokey.com/book/detail/14516675.html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