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只有肉毒毒素知道  肉毒毒素注射患者必备手册</w:t>
      </w:r>
    </w:p>
    <w:p>
      <w:r>
        <w:rPr>
          <w:rFonts w:ascii="宋体" w:hAnsi="宋体" w:eastAsia="宋体"/>
          <w:sz w:val="24"/>
        </w:rPr>
        <w:t>骆叶，胡兴越，靳令经著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只有肉毒毒素知道  肉毒毒素注射患者必备手册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骆叶，胡兴越，靳令经著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本书出售、求购地址：https://www.jiaokey.com/book/detail/14516671.html</w:t>
      </w:r>
    </w:p>
    <w:p>
      <w:r>
        <w:t>更多相关图书推荐：https://www.jiaokey.com</w:t>
      </w:r>
    </w:p>
    <w:p>
      <w:r>
        <w:t>骆叶，胡兴越，靳令经著 其他作品：https://www.jiaokey.com/tag/骆叶，胡兴越，靳令经著.html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关键词搜索：https://www.jiaokey.com/tag/只有肉毒毒素知道  肉毒毒素注射患者必备手册.html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