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地方知识与自然阶序  华西的植物研究与人类学  1920-1937年</w:t>
      </w:r>
    </w:p>
    <w:p>
      <w:r>
        <w:rPr>
          <w:rFonts w:ascii="宋体" w:hAnsi="宋体" w:eastAsia="宋体"/>
          <w:sz w:val="24"/>
        </w:rPr>
        <w:t>李如东著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地方知识与自然阶序  华西的植物研究与人类学  1920-1937年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本书出售、求购地址：https://www.jiaokey.com/book/detail/14516657.html</w:t>
      </w:r>
    </w:p>
    <w:p>
      <w:r>
        <w:t>更多相关图书推荐：https://www.jiaokey.com</w:t>
      </w:r>
    </w:p>
    <w:p>
      <w:r>
        <w:t>李如东著 其他作品：https://www.jiaokey.com/tag/李如东著.html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关键词搜索：https://www.jiaokey.com/tag/地方知识与自然阶序  华西的植物研究与人类学  1920-1937年.html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