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书名：从指尖到心灵  新时期钢琴的演奏技巧与情感表达</w:t>
      </w:r>
    </w:p>
    <w:p>
      <w:r>
        <w:t>作者：颜蓓，魏潇潇著</w:t>
      </w:r>
    </w:p>
    <w:p>
      <w:r>
        <w:t>出版社：长春:东北师范大学出版社,2018.03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从指尖到心灵  新时期钢琴的演奏技巧与情感表达 评论地址：https://www.jiaokey.com/book/detail/14516629.html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