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书名：以心印心  历代百位名家书《心经》</w:t>
      </w:r>
    </w:p>
    <w:p>
      <w:r>
        <w:t>作者：李阳泉，顾鹤鸣主编</w:t>
      </w:r>
    </w:p>
    <w:p>
      <w:r>
        <w:t>出版社：北京:中国书店,2018.05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以心印心  历代百位名家书《心经》 评论地址：https://www.jiaokey.com/book/detail/14516625.html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