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人口城市化与汉口社会  1861-1936版</w:t>
      </w:r>
    </w:p>
    <w:p>
      <w:r>
        <w:rPr>
          <w:rFonts w:ascii="宋体" w:hAnsi="宋体" w:eastAsia="宋体"/>
          <w:sz w:val="24"/>
        </w:rPr>
        <w:t>罗翠芳著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人口城市化与汉口社会  1861-1936版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本书出售、求购地址：https://www.jiaokey.com/book/detail/14516606.html</w:t>
      </w:r>
    </w:p>
    <w:p>
      <w:r>
        <w:t>更多相关图书推荐：https://www.jiaokey.com</w:t>
      </w:r>
    </w:p>
    <w:p>
      <w:r>
        <w:t>罗翠芳著 其他作品：https://www.jiaokey.com/tag/罗翠芳著.html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关键词搜索：https://www.jiaokey.com/tag/人口城市化与汉口社会  1861-1936版.html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