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中国美学全史  第3卷  隋唐宋元美学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中国美学全史  第3卷  隋唐宋元美学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本书出售、求购地址：https://www.jiaokey.com/book/detail/14516594.html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关键词搜索：https://www.jiaokey.com/tag/中国美学全史  第3卷  隋唐宋元美学.html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