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书名：云门宗丛书  虚云老和尚禅要</w:t>
      </w:r>
    </w:p>
    <w:p>
      <w:r>
        <w:t>作者：虚云著；释明贤选编</w:t>
      </w:r>
    </w:p>
    <w:p>
      <w:r>
        <w:t>出版社：上海:上海古籍出版社,2018.11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云门宗丛书  虚云老和尚禅要 评论地址：https://www.jiaokey.com/book/detail/14516568.html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