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教改路上  以美育为核心的校本文化发展研究  教学设计篇</w:t>
      </w:r>
    </w:p>
    <w:p>
      <w:r>
        <w:rPr>
          <w:rFonts w:ascii="宋体" w:hAnsi="宋体" w:eastAsia="宋体"/>
          <w:sz w:val="24"/>
        </w:rPr>
        <w:t>陈伟群，唐大光主编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教改路上  以美育为核心的校本文化发展研究  教学设计篇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陈伟群，唐大光主编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本书出售、求购地址：https://www.jiaokey.com/book/detail/14516558.html</w:t>
      </w:r>
    </w:p>
    <w:p>
      <w:r>
        <w:t>更多相关图书推荐：https://www.jiaokey.com</w:t>
      </w:r>
    </w:p>
    <w:p>
      <w:r>
        <w:t>陈伟群，唐大光主编 其他作品：https://www.jiaokey.com/tag/陈伟群，唐大光主编.html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关键词搜索：https://www.jiaokey.com/tag/教改路上  以美育为核心的校本文化发展研究  教学设计篇.html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