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书名：东北侦探记</w:t>
      </w:r>
    </w:p>
    <w:p>
      <w:r>
        <w:t>作者：（日）菊地节藏等著</w:t>
      </w:r>
    </w:p>
    <w:p>
      <w:r>
        <w:t>出版社：广州:暨南大学出版社,2018.12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东北侦探记 评论地址：https://www.jiaokey.com/book/detail/14516540.html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