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甲子杂诗合刊  菲岛杂诗  海外集  同声书库</w:t>
      </w:r>
    </w:p>
    <w:p>
      <w:r>
        <w:rPr>
          <w:rFonts w:ascii="宋体" w:hAnsi="宋体" w:eastAsia="宋体"/>
          <w:sz w:val="24"/>
        </w:rPr>
        <w:t>苏警予著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甲子杂诗合刊  菲岛杂诗  海外集  同声书库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苏警予著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本书出售、求购地址：https://www.jiaokey.com/book/detail/14516515.html</w:t>
      </w:r>
    </w:p>
    <w:p>
      <w:r>
        <w:t>更多相关图书推荐：https://www.jiaokey.com</w:t>
      </w:r>
    </w:p>
    <w:p>
      <w:r>
        <w:t>苏警予著 其他作品：https://www.jiaokey.com/tag/苏警予著.html</w:t>
      </w:r>
    </w:p>
    <w:p>
      <w:r>
        <w:t>厦门:厦门大学出版社,2016.08 出版图书：https://www.jiaokey.com/tag/厦门:厦门大学出版社,2016.08.html</w:t>
      </w:r>
    </w:p>
    <w:p>
      <w:r>
        <w:t>关键词搜索：https://www.jiaokey.com/tag/诗集-中国-近代.html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